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50" w:rsidRPr="002123E9" w:rsidRDefault="004E3216">
      <w:pPr>
        <w:pStyle w:val="Tytu"/>
        <w:rPr>
          <w:lang w:val="pl-PL"/>
        </w:rPr>
      </w:pPr>
      <w:r w:rsidRPr="002123E9">
        <w:rPr>
          <w:lang w:val="pl-PL"/>
        </w:rPr>
        <w:t>Rekrutacja do internatu</w:t>
      </w:r>
    </w:p>
    <w:p w:rsidR="00610B50" w:rsidRPr="002123E9" w:rsidRDefault="004E3216">
      <w:pPr>
        <w:pStyle w:val="Nagwek1"/>
        <w:rPr>
          <w:lang w:val="pl-PL"/>
        </w:rPr>
      </w:pPr>
      <w:r w:rsidRPr="002123E9">
        <w:rPr>
          <w:lang w:val="pl-PL"/>
        </w:rPr>
        <w:t>Rok szkolny 2026/2027</w:t>
      </w:r>
    </w:p>
    <w:p w:rsidR="00610B50" w:rsidRPr="00387924" w:rsidRDefault="004E3216">
      <w:pPr>
        <w:rPr>
          <w:sz w:val="24"/>
          <w:szCs w:val="24"/>
          <w:lang w:val="pl-PL"/>
        </w:rPr>
      </w:pPr>
      <w:r w:rsidRPr="00387924">
        <w:rPr>
          <w:sz w:val="24"/>
          <w:szCs w:val="24"/>
          <w:lang w:val="pl-PL"/>
        </w:rPr>
        <w:t>W przypadku większej liczby chętnych niż miejsc o przyjęciu decydują punkty.</w:t>
      </w:r>
    </w:p>
    <w:p w:rsidR="00610B50" w:rsidRDefault="004E3216">
      <w:pPr>
        <w:pStyle w:val="Nagwek2"/>
      </w:pPr>
      <w:proofErr w:type="spellStart"/>
      <w:r>
        <w:t>Kryteria</w:t>
      </w:r>
      <w:proofErr w:type="spellEnd"/>
      <w:r>
        <w:t xml:space="preserve"> </w:t>
      </w:r>
      <w:proofErr w:type="spellStart"/>
      <w:r>
        <w:t>dodatkowe</w:t>
      </w:r>
      <w:proofErr w:type="spellEnd"/>
    </w:p>
    <w:tbl>
      <w:tblPr>
        <w:tblW w:w="0" w:type="auto"/>
        <w:tblLook w:val="04A0"/>
      </w:tblPr>
      <w:tblGrid>
        <w:gridCol w:w="4320"/>
        <w:gridCol w:w="4320"/>
      </w:tblGrid>
      <w:tr w:rsidR="00610B50" w:rsidRPr="00387924">
        <w:tc>
          <w:tcPr>
            <w:tcW w:w="4320" w:type="dxa"/>
          </w:tcPr>
          <w:p w:rsidR="00610B50" w:rsidRPr="00387924" w:rsidRDefault="004E3216">
            <w:pPr>
              <w:rPr>
                <w:sz w:val="24"/>
                <w:szCs w:val="24"/>
              </w:rPr>
            </w:pPr>
            <w:r w:rsidRPr="00387924">
              <w:rPr>
                <w:sz w:val="24"/>
                <w:szCs w:val="24"/>
              </w:rPr>
              <w:t>Kryterium</w:t>
            </w:r>
          </w:p>
        </w:tc>
        <w:tc>
          <w:tcPr>
            <w:tcW w:w="4320" w:type="dxa"/>
          </w:tcPr>
          <w:p w:rsidR="00610B50" w:rsidRPr="00387924" w:rsidRDefault="004E3216">
            <w:pPr>
              <w:rPr>
                <w:sz w:val="24"/>
                <w:szCs w:val="24"/>
              </w:rPr>
            </w:pPr>
            <w:r w:rsidRPr="00387924">
              <w:rPr>
                <w:sz w:val="24"/>
                <w:szCs w:val="24"/>
              </w:rPr>
              <w:t>Punkty</w:t>
            </w:r>
          </w:p>
        </w:tc>
      </w:tr>
      <w:tr w:rsidR="00610B50" w:rsidRPr="00387924">
        <w:tc>
          <w:tcPr>
            <w:tcW w:w="4320" w:type="dxa"/>
          </w:tcPr>
          <w:p w:rsidR="00610B50" w:rsidRPr="00387924" w:rsidRDefault="004E3216">
            <w:pPr>
              <w:rPr>
                <w:sz w:val="24"/>
                <w:szCs w:val="24"/>
                <w:lang w:val="pl-PL"/>
              </w:rPr>
            </w:pPr>
            <w:r w:rsidRPr="00387924">
              <w:rPr>
                <w:sz w:val="24"/>
                <w:szCs w:val="24"/>
                <w:lang w:val="pl-PL"/>
              </w:rPr>
              <w:t>Nauka w szkole prowadzonej przez Powiat Malborski</w:t>
            </w:r>
          </w:p>
        </w:tc>
        <w:tc>
          <w:tcPr>
            <w:tcW w:w="4320" w:type="dxa"/>
          </w:tcPr>
          <w:p w:rsidR="00610B50" w:rsidRPr="00387924" w:rsidRDefault="004E3216">
            <w:pPr>
              <w:rPr>
                <w:sz w:val="24"/>
                <w:szCs w:val="24"/>
              </w:rPr>
            </w:pPr>
            <w:r w:rsidRPr="00387924">
              <w:rPr>
                <w:sz w:val="24"/>
                <w:szCs w:val="24"/>
              </w:rPr>
              <w:t xml:space="preserve">1 </w:t>
            </w:r>
            <w:proofErr w:type="spellStart"/>
            <w:r w:rsidRPr="00387924">
              <w:rPr>
                <w:sz w:val="24"/>
                <w:szCs w:val="24"/>
              </w:rPr>
              <w:t>pkt</w:t>
            </w:r>
            <w:proofErr w:type="spellEnd"/>
          </w:p>
        </w:tc>
      </w:tr>
      <w:tr w:rsidR="00610B50" w:rsidRPr="00387924">
        <w:tc>
          <w:tcPr>
            <w:tcW w:w="4320" w:type="dxa"/>
          </w:tcPr>
          <w:p w:rsidR="00610B50" w:rsidRPr="00387924" w:rsidRDefault="004E3216">
            <w:pPr>
              <w:rPr>
                <w:sz w:val="24"/>
                <w:szCs w:val="24"/>
                <w:lang w:val="pl-PL"/>
              </w:rPr>
            </w:pPr>
            <w:r w:rsidRPr="00387924">
              <w:rPr>
                <w:sz w:val="24"/>
                <w:szCs w:val="24"/>
                <w:lang w:val="pl-PL"/>
              </w:rPr>
              <w:t>Nauka w szkole, przy której działa internat</w:t>
            </w:r>
          </w:p>
        </w:tc>
        <w:tc>
          <w:tcPr>
            <w:tcW w:w="4320" w:type="dxa"/>
          </w:tcPr>
          <w:p w:rsidR="00610B50" w:rsidRPr="00387924" w:rsidRDefault="004E3216">
            <w:pPr>
              <w:rPr>
                <w:sz w:val="24"/>
                <w:szCs w:val="24"/>
              </w:rPr>
            </w:pPr>
            <w:r w:rsidRPr="00387924">
              <w:rPr>
                <w:sz w:val="24"/>
                <w:szCs w:val="24"/>
              </w:rPr>
              <w:t xml:space="preserve">4 </w:t>
            </w:r>
            <w:proofErr w:type="spellStart"/>
            <w:r w:rsidRPr="00387924">
              <w:rPr>
                <w:sz w:val="24"/>
                <w:szCs w:val="24"/>
              </w:rPr>
              <w:t>pkt</w:t>
            </w:r>
            <w:proofErr w:type="spellEnd"/>
          </w:p>
        </w:tc>
      </w:tr>
      <w:tr w:rsidR="00610B50" w:rsidRPr="00387924">
        <w:tc>
          <w:tcPr>
            <w:tcW w:w="4320" w:type="dxa"/>
          </w:tcPr>
          <w:p w:rsidR="00610B50" w:rsidRPr="00387924" w:rsidRDefault="004E3216">
            <w:pPr>
              <w:rPr>
                <w:sz w:val="24"/>
                <w:szCs w:val="24"/>
              </w:rPr>
            </w:pPr>
            <w:r w:rsidRPr="00387924">
              <w:rPr>
                <w:sz w:val="24"/>
                <w:szCs w:val="24"/>
              </w:rPr>
              <w:t>Rodzeństwo korzysta z internatu</w:t>
            </w:r>
          </w:p>
        </w:tc>
        <w:tc>
          <w:tcPr>
            <w:tcW w:w="4320" w:type="dxa"/>
          </w:tcPr>
          <w:p w:rsidR="00610B50" w:rsidRPr="00387924" w:rsidRDefault="004E3216">
            <w:pPr>
              <w:rPr>
                <w:sz w:val="24"/>
                <w:szCs w:val="24"/>
              </w:rPr>
            </w:pPr>
            <w:r w:rsidRPr="00387924">
              <w:rPr>
                <w:sz w:val="24"/>
                <w:szCs w:val="24"/>
              </w:rPr>
              <w:t>1 pkt</w:t>
            </w:r>
          </w:p>
        </w:tc>
      </w:tr>
      <w:tr w:rsidR="00610B50" w:rsidRPr="00387924">
        <w:tc>
          <w:tcPr>
            <w:tcW w:w="4320" w:type="dxa"/>
          </w:tcPr>
          <w:p w:rsidR="00610B50" w:rsidRPr="00387924" w:rsidRDefault="004E3216">
            <w:pPr>
              <w:rPr>
                <w:sz w:val="24"/>
                <w:szCs w:val="24"/>
                <w:lang w:val="pl-PL"/>
              </w:rPr>
            </w:pPr>
            <w:r w:rsidRPr="00387924">
              <w:rPr>
                <w:sz w:val="24"/>
                <w:szCs w:val="24"/>
                <w:lang w:val="pl-PL"/>
              </w:rPr>
              <w:t>Odległość od miejsca zamieszkania powyżej 50 km</w:t>
            </w:r>
          </w:p>
        </w:tc>
        <w:tc>
          <w:tcPr>
            <w:tcW w:w="4320" w:type="dxa"/>
          </w:tcPr>
          <w:p w:rsidR="00610B50" w:rsidRPr="00387924" w:rsidRDefault="004E3216">
            <w:pPr>
              <w:rPr>
                <w:sz w:val="24"/>
                <w:szCs w:val="24"/>
              </w:rPr>
            </w:pPr>
            <w:r w:rsidRPr="00387924">
              <w:rPr>
                <w:sz w:val="24"/>
                <w:szCs w:val="24"/>
              </w:rPr>
              <w:t xml:space="preserve">5 </w:t>
            </w:r>
            <w:proofErr w:type="spellStart"/>
            <w:r w:rsidRPr="00387924">
              <w:rPr>
                <w:sz w:val="24"/>
                <w:szCs w:val="24"/>
              </w:rPr>
              <w:t>pkt</w:t>
            </w:r>
            <w:proofErr w:type="spellEnd"/>
          </w:p>
        </w:tc>
      </w:tr>
      <w:tr w:rsidR="00610B50" w:rsidRPr="00387924">
        <w:tc>
          <w:tcPr>
            <w:tcW w:w="4320" w:type="dxa"/>
          </w:tcPr>
          <w:p w:rsidR="00610B50" w:rsidRPr="00387924" w:rsidRDefault="004E3216">
            <w:pPr>
              <w:rPr>
                <w:sz w:val="24"/>
                <w:szCs w:val="24"/>
              </w:rPr>
            </w:pPr>
            <w:r w:rsidRPr="00387924">
              <w:rPr>
                <w:sz w:val="24"/>
                <w:szCs w:val="24"/>
              </w:rPr>
              <w:t>Świadectwo z wyróżnieniem</w:t>
            </w:r>
          </w:p>
        </w:tc>
        <w:tc>
          <w:tcPr>
            <w:tcW w:w="4320" w:type="dxa"/>
          </w:tcPr>
          <w:p w:rsidR="00610B50" w:rsidRPr="00387924" w:rsidRDefault="004E3216">
            <w:pPr>
              <w:rPr>
                <w:sz w:val="24"/>
                <w:szCs w:val="24"/>
              </w:rPr>
            </w:pPr>
            <w:r w:rsidRPr="00387924">
              <w:rPr>
                <w:sz w:val="24"/>
                <w:szCs w:val="24"/>
              </w:rPr>
              <w:t>5 pkt</w:t>
            </w:r>
          </w:p>
        </w:tc>
      </w:tr>
    </w:tbl>
    <w:p w:rsidR="00610B50" w:rsidRDefault="004E3216">
      <w:pPr>
        <w:pStyle w:val="Nagwek2"/>
      </w:pPr>
      <w:r>
        <w:t>Wymagane dokumenty</w:t>
      </w:r>
    </w:p>
    <w:p w:rsidR="00610B50" w:rsidRPr="00387924" w:rsidRDefault="004E3216">
      <w:pPr>
        <w:rPr>
          <w:sz w:val="24"/>
          <w:szCs w:val="24"/>
          <w:lang w:val="pl-PL"/>
        </w:rPr>
      </w:pPr>
      <w:r w:rsidRPr="00387924">
        <w:rPr>
          <w:sz w:val="24"/>
          <w:szCs w:val="24"/>
          <w:lang w:val="pl-PL"/>
        </w:rPr>
        <w:t>- zaświadczenie ze szkoły</w:t>
      </w:r>
      <w:r w:rsidR="002123E9" w:rsidRPr="00387924">
        <w:rPr>
          <w:sz w:val="24"/>
          <w:szCs w:val="24"/>
          <w:lang w:val="pl-PL"/>
        </w:rPr>
        <w:t xml:space="preserve"> potwierdzające przyjęcie lub kontynuację nauki.</w:t>
      </w:r>
    </w:p>
    <w:p w:rsidR="00610B50" w:rsidRPr="00387924" w:rsidRDefault="004E3216">
      <w:pPr>
        <w:rPr>
          <w:sz w:val="24"/>
          <w:szCs w:val="24"/>
          <w:lang w:val="pl-PL"/>
        </w:rPr>
      </w:pPr>
      <w:r w:rsidRPr="00387924">
        <w:rPr>
          <w:sz w:val="24"/>
          <w:szCs w:val="24"/>
          <w:lang w:val="pl-PL"/>
        </w:rPr>
        <w:t>- oświadczenie o miejscu zamieszkania</w:t>
      </w:r>
    </w:p>
    <w:p w:rsidR="00610B50" w:rsidRPr="00387924" w:rsidRDefault="004E3216">
      <w:pPr>
        <w:rPr>
          <w:sz w:val="24"/>
          <w:szCs w:val="24"/>
          <w:lang w:val="pl-PL"/>
        </w:rPr>
      </w:pPr>
      <w:r w:rsidRPr="00387924">
        <w:rPr>
          <w:sz w:val="24"/>
          <w:szCs w:val="24"/>
          <w:lang w:val="pl-PL"/>
        </w:rPr>
        <w:t>- oświadczenie o korzystaniu z internatu przez rodzeństwo</w:t>
      </w:r>
    </w:p>
    <w:p w:rsidR="00610B50" w:rsidRPr="00387924" w:rsidRDefault="004E3216">
      <w:pPr>
        <w:rPr>
          <w:sz w:val="24"/>
          <w:szCs w:val="24"/>
          <w:lang w:val="pl-PL"/>
        </w:rPr>
      </w:pPr>
      <w:r w:rsidRPr="00387924">
        <w:rPr>
          <w:sz w:val="24"/>
          <w:szCs w:val="24"/>
          <w:lang w:val="pl-PL"/>
        </w:rPr>
        <w:t>- kopia świadectwa z wyróżnieniem (jeśli dotyczy)</w:t>
      </w:r>
    </w:p>
    <w:p w:rsidR="00610B50" w:rsidRPr="002123E9" w:rsidRDefault="004E3216">
      <w:pPr>
        <w:pStyle w:val="Nagwek2"/>
        <w:rPr>
          <w:lang w:val="pl-PL"/>
        </w:rPr>
      </w:pPr>
      <w:r w:rsidRPr="002123E9">
        <w:rPr>
          <w:lang w:val="pl-PL"/>
        </w:rPr>
        <w:t>Terminy rekrutacji</w:t>
      </w:r>
    </w:p>
    <w:p w:rsidR="00610B50" w:rsidRPr="00387924" w:rsidRDefault="004E3216">
      <w:pPr>
        <w:rPr>
          <w:sz w:val="24"/>
          <w:szCs w:val="24"/>
          <w:u w:val="single"/>
          <w:lang w:val="pl-PL"/>
        </w:rPr>
      </w:pPr>
      <w:r w:rsidRPr="00387924">
        <w:rPr>
          <w:sz w:val="24"/>
          <w:szCs w:val="24"/>
          <w:u w:val="single"/>
          <w:lang w:val="pl-PL"/>
        </w:rPr>
        <w:t>Rekrutacja podstawowa:</w:t>
      </w:r>
    </w:p>
    <w:p w:rsidR="00610B50" w:rsidRPr="00387924" w:rsidRDefault="004E3216">
      <w:pPr>
        <w:rPr>
          <w:sz w:val="24"/>
          <w:szCs w:val="24"/>
          <w:lang w:val="pl-PL"/>
        </w:rPr>
      </w:pPr>
      <w:r w:rsidRPr="00387924">
        <w:rPr>
          <w:b/>
          <w:sz w:val="24"/>
          <w:szCs w:val="24"/>
          <w:lang w:val="pl-PL"/>
        </w:rPr>
        <w:t xml:space="preserve">21.07.2026 – 24.07.2026 do </w:t>
      </w:r>
      <w:r w:rsidR="008D4C33" w:rsidRPr="00387924">
        <w:rPr>
          <w:b/>
          <w:sz w:val="24"/>
          <w:szCs w:val="24"/>
          <w:lang w:val="pl-PL"/>
        </w:rPr>
        <w:t>godz. 14:00</w:t>
      </w:r>
      <w:r w:rsidR="008D4C33" w:rsidRPr="00387924">
        <w:rPr>
          <w:sz w:val="24"/>
          <w:szCs w:val="24"/>
          <w:lang w:val="pl-PL"/>
        </w:rPr>
        <w:t xml:space="preserve"> – składanie podań, wraz z dokumentami potwierdzającymi kryteria,</w:t>
      </w:r>
      <w:r w:rsidR="005402A5" w:rsidRPr="00387924">
        <w:rPr>
          <w:sz w:val="24"/>
          <w:szCs w:val="24"/>
          <w:lang w:val="pl-PL"/>
        </w:rPr>
        <w:t xml:space="preserve"> w sekretariacie ZST Malbork</w:t>
      </w:r>
    </w:p>
    <w:p w:rsidR="00610B50" w:rsidRPr="00387924" w:rsidRDefault="004E3216">
      <w:pPr>
        <w:rPr>
          <w:sz w:val="24"/>
          <w:szCs w:val="24"/>
          <w:lang w:val="pl-PL"/>
        </w:rPr>
      </w:pPr>
      <w:r w:rsidRPr="00387924">
        <w:rPr>
          <w:b/>
          <w:sz w:val="24"/>
          <w:szCs w:val="24"/>
          <w:lang w:val="pl-PL"/>
        </w:rPr>
        <w:t>do 2</w:t>
      </w:r>
      <w:r w:rsidR="008D4C33" w:rsidRPr="00387924">
        <w:rPr>
          <w:b/>
          <w:sz w:val="24"/>
          <w:szCs w:val="24"/>
          <w:lang w:val="pl-PL"/>
        </w:rPr>
        <w:t>7.07.2026</w:t>
      </w:r>
      <w:r w:rsidR="008D4C33" w:rsidRPr="00387924">
        <w:rPr>
          <w:sz w:val="24"/>
          <w:szCs w:val="24"/>
          <w:lang w:val="pl-PL"/>
        </w:rPr>
        <w:t xml:space="preserve"> – weryfikacja podań</w:t>
      </w:r>
    </w:p>
    <w:p w:rsidR="00610B50" w:rsidRPr="00387924" w:rsidRDefault="004E3216">
      <w:pPr>
        <w:rPr>
          <w:sz w:val="24"/>
          <w:szCs w:val="24"/>
          <w:lang w:val="pl-PL"/>
        </w:rPr>
      </w:pPr>
      <w:r w:rsidRPr="00387924">
        <w:rPr>
          <w:b/>
          <w:sz w:val="24"/>
          <w:szCs w:val="24"/>
          <w:lang w:val="pl-PL"/>
        </w:rPr>
        <w:t>28.07.2026 do godz. 14:00</w:t>
      </w:r>
      <w:r w:rsidRPr="00387924">
        <w:rPr>
          <w:sz w:val="24"/>
          <w:szCs w:val="24"/>
          <w:lang w:val="pl-PL"/>
        </w:rPr>
        <w:t xml:space="preserve"> – lista zakwalifikowanych</w:t>
      </w:r>
      <w:r w:rsidR="005402A5" w:rsidRPr="00387924">
        <w:rPr>
          <w:sz w:val="24"/>
          <w:szCs w:val="24"/>
          <w:lang w:val="pl-PL"/>
        </w:rPr>
        <w:t xml:space="preserve"> (w sekretariacie szkoły)</w:t>
      </w:r>
      <w:r w:rsidR="008D4C33" w:rsidRPr="00387924">
        <w:rPr>
          <w:sz w:val="24"/>
          <w:szCs w:val="24"/>
          <w:lang w:val="pl-PL"/>
        </w:rPr>
        <w:t xml:space="preserve"> i na stronie internetowej: zstmalbork.pl, w zakładce – szkoła, zakładka - internat</w:t>
      </w:r>
    </w:p>
    <w:p w:rsidR="00610B50" w:rsidRPr="00387924" w:rsidRDefault="004E3216">
      <w:pPr>
        <w:rPr>
          <w:sz w:val="24"/>
          <w:szCs w:val="24"/>
          <w:lang w:val="pl-PL"/>
        </w:rPr>
      </w:pPr>
      <w:r w:rsidRPr="00387924">
        <w:rPr>
          <w:b/>
          <w:sz w:val="24"/>
          <w:szCs w:val="24"/>
          <w:lang w:val="pl-PL"/>
        </w:rPr>
        <w:lastRenderedPageBreak/>
        <w:t>28.07.2026 – 30.07.2026</w:t>
      </w:r>
      <w:r w:rsidRPr="00387924">
        <w:rPr>
          <w:sz w:val="24"/>
          <w:szCs w:val="24"/>
          <w:lang w:val="pl-PL"/>
        </w:rPr>
        <w:t xml:space="preserve"> – potwierdzenie woli zamieszkania</w:t>
      </w:r>
      <w:r w:rsidR="008D4C33" w:rsidRPr="00387924">
        <w:rPr>
          <w:sz w:val="24"/>
          <w:szCs w:val="24"/>
          <w:lang w:val="pl-PL"/>
        </w:rPr>
        <w:t xml:space="preserve"> telefonicznie pod numerem tel. 602 304 181 lub e-mailowo: internat@zsp4.malbork.pl</w:t>
      </w:r>
    </w:p>
    <w:p w:rsidR="00610B50" w:rsidRPr="002123E9" w:rsidRDefault="004E3216">
      <w:pPr>
        <w:rPr>
          <w:lang w:val="pl-PL"/>
        </w:rPr>
      </w:pPr>
      <w:r w:rsidRPr="00387924">
        <w:rPr>
          <w:b/>
          <w:lang w:val="pl-PL"/>
        </w:rPr>
        <w:t>31.07.2026 do godz. 14:00</w:t>
      </w:r>
      <w:r w:rsidRPr="002123E9">
        <w:rPr>
          <w:lang w:val="pl-PL"/>
        </w:rPr>
        <w:t xml:space="preserve"> – lista przyjętych</w:t>
      </w:r>
      <w:r w:rsidR="008D4C33">
        <w:rPr>
          <w:lang w:val="pl-PL"/>
        </w:rPr>
        <w:t xml:space="preserve"> (w sekretariacie szkoły) i na stronie internetowej: zstmalbork.pl, w zakładce – szkoła, zakładka - internat</w:t>
      </w:r>
    </w:p>
    <w:p w:rsidR="00610B50" w:rsidRPr="00387924" w:rsidRDefault="004E3216">
      <w:pPr>
        <w:rPr>
          <w:sz w:val="24"/>
          <w:szCs w:val="24"/>
          <w:lang w:val="pl-PL"/>
        </w:rPr>
      </w:pPr>
      <w:r w:rsidRPr="00387924">
        <w:rPr>
          <w:b/>
          <w:sz w:val="24"/>
          <w:szCs w:val="24"/>
          <w:lang w:val="pl-PL"/>
        </w:rPr>
        <w:t>do 04.08.2026</w:t>
      </w:r>
      <w:r w:rsidRPr="00387924">
        <w:rPr>
          <w:sz w:val="24"/>
          <w:szCs w:val="24"/>
          <w:lang w:val="pl-PL"/>
        </w:rPr>
        <w:t xml:space="preserve"> – uzasadnienie odmowy</w:t>
      </w:r>
      <w:r w:rsidR="008D4C33" w:rsidRPr="00387924">
        <w:rPr>
          <w:sz w:val="24"/>
          <w:szCs w:val="24"/>
          <w:lang w:val="pl-PL"/>
        </w:rPr>
        <w:t xml:space="preserve"> (telefonicznie)</w:t>
      </w:r>
    </w:p>
    <w:p w:rsidR="00610B50" w:rsidRPr="00387924" w:rsidRDefault="004E3216">
      <w:pPr>
        <w:rPr>
          <w:sz w:val="24"/>
          <w:szCs w:val="24"/>
          <w:u w:val="single"/>
          <w:lang w:val="pl-PL"/>
        </w:rPr>
      </w:pPr>
      <w:r w:rsidRPr="00387924">
        <w:rPr>
          <w:sz w:val="24"/>
          <w:szCs w:val="24"/>
          <w:u w:val="single"/>
          <w:lang w:val="pl-PL"/>
        </w:rPr>
        <w:t>Rekrutacja uzupełniająca:</w:t>
      </w:r>
    </w:p>
    <w:p w:rsidR="00610B50" w:rsidRPr="00387924" w:rsidRDefault="004E3216">
      <w:pPr>
        <w:rPr>
          <w:sz w:val="24"/>
          <w:szCs w:val="24"/>
          <w:lang w:val="pl-PL"/>
        </w:rPr>
      </w:pPr>
      <w:r w:rsidRPr="00387924">
        <w:rPr>
          <w:b/>
          <w:sz w:val="24"/>
          <w:szCs w:val="24"/>
          <w:lang w:val="pl-PL"/>
        </w:rPr>
        <w:t>20.08.2026 – 24.08.2026</w:t>
      </w:r>
      <w:r w:rsidRPr="00387924">
        <w:rPr>
          <w:sz w:val="24"/>
          <w:szCs w:val="24"/>
          <w:lang w:val="pl-PL"/>
        </w:rPr>
        <w:t xml:space="preserve"> – postępowanie uzupełniające</w:t>
      </w:r>
    </w:p>
    <w:p w:rsidR="00610B50" w:rsidRPr="00387924" w:rsidRDefault="004E3216">
      <w:pPr>
        <w:rPr>
          <w:sz w:val="24"/>
          <w:szCs w:val="24"/>
          <w:lang w:val="pl-PL"/>
        </w:rPr>
      </w:pPr>
      <w:r w:rsidRPr="00387924">
        <w:rPr>
          <w:b/>
          <w:sz w:val="24"/>
          <w:szCs w:val="24"/>
          <w:lang w:val="pl-PL"/>
        </w:rPr>
        <w:t>25.08.2026 do godz. 14:00</w:t>
      </w:r>
      <w:r w:rsidRPr="00387924">
        <w:rPr>
          <w:sz w:val="24"/>
          <w:szCs w:val="24"/>
          <w:lang w:val="pl-PL"/>
        </w:rPr>
        <w:t xml:space="preserve"> – wyniki rekrutacji</w:t>
      </w:r>
      <w:r w:rsidR="00387924" w:rsidRPr="00387924">
        <w:rPr>
          <w:sz w:val="24"/>
          <w:szCs w:val="24"/>
          <w:lang w:val="pl-PL"/>
        </w:rPr>
        <w:t xml:space="preserve"> (w sekretariacie szkoły, w internacie i na stronie szkoły w zakładce –internat)</w:t>
      </w:r>
    </w:p>
    <w:p w:rsidR="00610B50" w:rsidRPr="002123E9" w:rsidRDefault="004E3216">
      <w:pPr>
        <w:pStyle w:val="Nagwek2"/>
        <w:rPr>
          <w:lang w:val="pl-PL"/>
        </w:rPr>
      </w:pPr>
      <w:r w:rsidRPr="002123E9">
        <w:rPr>
          <w:lang w:val="pl-PL"/>
        </w:rPr>
        <w:t>Informacje dodatkowe</w:t>
      </w:r>
    </w:p>
    <w:p w:rsidR="00610B50" w:rsidRPr="00387924" w:rsidRDefault="004E3216">
      <w:pPr>
        <w:rPr>
          <w:sz w:val="24"/>
          <w:szCs w:val="24"/>
          <w:lang w:val="pl-PL"/>
        </w:rPr>
      </w:pPr>
      <w:r w:rsidRPr="00387924">
        <w:rPr>
          <w:sz w:val="24"/>
          <w:szCs w:val="24"/>
          <w:lang w:val="pl-PL"/>
        </w:rPr>
        <w:t>- Listy kandydatów dostępne będą w internacie, szkole oraz na stronie internetowej</w:t>
      </w:r>
      <w:r w:rsidR="00387924" w:rsidRPr="00387924">
        <w:rPr>
          <w:sz w:val="24"/>
          <w:szCs w:val="24"/>
          <w:lang w:val="pl-PL"/>
        </w:rPr>
        <w:t xml:space="preserve"> szkoły w zakładce - internat</w:t>
      </w:r>
      <w:r w:rsidRPr="00387924">
        <w:rPr>
          <w:sz w:val="24"/>
          <w:szCs w:val="24"/>
          <w:lang w:val="pl-PL"/>
        </w:rPr>
        <w:t>.</w:t>
      </w:r>
    </w:p>
    <w:p w:rsidR="00387924" w:rsidRPr="00387924" w:rsidRDefault="004E3216">
      <w:pPr>
        <w:rPr>
          <w:b/>
          <w:sz w:val="24"/>
          <w:szCs w:val="24"/>
          <w:lang w:val="pl-PL"/>
        </w:rPr>
      </w:pPr>
      <w:r w:rsidRPr="00387924">
        <w:rPr>
          <w:sz w:val="24"/>
          <w:szCs w:val="24"/>
          <w:lang w:val="pl-PL"/>
        </w:rPr>
        <w:t xml:space="preserve">- Informacje: </w:t>
      </w:r>
      <w:r w:rsidR="00387924" w:rsidRPr="00387924">
        <w:rPr>
          <w:sz w:val="24"/>
          <w:szCs w:val="24"/>
          <w:lang w:val="pl-PL"/>
        </w:rPr>
        <w:tab/>
      </w:r>
      <w:r w:rsidR="00387924" w:rsidRPr="00387924">
        <w:rPr>
          <w:sz w:val="24"/>
          <w:szCs w:val="24"/>
          <w:u w:val="single"/>
          <w:lang w:val="pl-PL"/>
        </w:rPr>
        <w:t xml:space="preserve">telefon do </w:t>
      </w:r>
      <w:r w:rsidRPr="00387924">
        <w:rPr>
          <w:sz w:val="24"/>
          <w:szCs w:val="24"/>
          <w:u w:val="single"/>
          <w:lang w:val="pl-PL"/>
        </w:rPr>
        <w:t>sekretariat</w:t>
      </w:r>
      <w:r w:rsidR="00387924" w:rsidRPr="00387924">
        <w:rPr>
          <w:sz w:val="24"/>
          <w:szCs w:val="24"/>
          <w:u w:val="single"/>
          <w:lang w:val="pl-PL"/>
        </w:rPr>
        <w:t>u</w:t>
      </w:r>
      <w:r w:rsidRPr="00387924">
        <w:rPr>
          <w:sz w:val="24"/>
          <w:szCs w:val="24"/>
          <w:u w:val="single"/>
          <w:lang w:val="pl-PL"/>
        </w:rPr>
        <w:t xml:space="preserve"> szkoły</w:t>
      </w:r>
      <w:r w:rsidR="00387924" w:rsidRPr="00387924">
        <w:rPr>
          <w:sz w:val="24"/>
          <w:szCs w:val="24"/>
          <w:lang w:val="pl-PL"/>
        </w:rPr>
        <w:t xml:space="preserve">: </w:t>
      </w:r>
      <w:r w:rsidR="00387924" w:rsidRPr="00387924">
        <w:rPr>
          <w:b/>
          <w:sz w:val="24"/>
          <w:szCs w:val="24"/>
          <w:lang w:val="pl-PL"/>
        </w:rPr>
        <w:t xml:space="preserve">55 647 34 </w:t>
      </w:r>
      <w:proofErr w:type="spellStart"/>
      <w:r w:rsidR="00387924" w:rsidRPr="00387924">
        <w:rPr>
          <w:b/>
          <w:sz w:val="24"/>
          <w:szCs w:val="24"/>
          <w:lang w:val="pl-PL"/>
        </w:rPr>
        <w:t>34</w:t>
      </w:r>
      <w:proofErr w:type="spellEnd"/>
    </w:p>
    <w:p w:rsidR="00610B50" w:rsidRPr="00387924" w:rsidRDefault="004E3216" w:rsidP="00387924">
      <w:pPr>
        <w:ind w:left="720" w:firstLine="720"/>
        <w:rPr>
          <w:b/>
          <w:sz w:val="24"/>
          <w:szCs w:val="24"/>
          <w:lang w:val="pl-PL"/>
        </w:rPr>
      </w:pPr>
      <w:r w:rsidRPr="00387924">
        <w:rPr>
          <w:sz w:val="24"/>
          <w:szCs w:val="24"/>
          <w:u w:val="single"/>
          <w:lang w:val="pl-PL"/>
        </w:rPr>
        <w:t>telefon</w:t>
      </w:r>
      <w:r w:rsidR="00387924" w:rsidRPr="00387924">
        <w:rPr>
          <w:sz w:val="24"/>
          <w:szCs w:val="24"/>
          <w:u w:val="single"/>
          <w:lang w:val="pl-PL"/>
        </w:rPr>
        <w:t xml:space="preserve"> do</w:t>
      </w:r>
      <w:r w:rsidRPr="00387924">
        <w:rPr>
          <w:sz w:val="24"/>
          <w:szCs w:val="24"/>
          <w:u w:val="single"/>
          <w:lang w:val="pl-PL"/>
        </w:rPr>
        <w:t xml:space="preserve"> internatu</w:t>
      </w:r>
      <w:r w:rsidR="00387924" w:rsidRPr="00387924">
        <w:rPr>
          <w:sz w:val="24"/>
          <w:szCs w:val="24"/>
          <w:lang w:val="pl-PL"/>
        </w:rPr>
        <w:t xml:space="preserve">: </w:t>
      </w:r>
      <w:r w:rsidR="00387924" w:rsidRPr="00387924">
        <w:rPr>
          <w:b/>
          <w:sz w:val="24"/>
          <w:szCs w:val="24"/>
          <w:lang w:val="pl-PL"/>
        </w:rPr>
        <w:t>602 304 181</w:t>
      </w:r>
    </w:p>
    <w:sectPr w:rsidR="00610B50" w:rsidRPr="003879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123E9"/>
    <w:rsid w:val="0029639D"/>
    <w:rsid w:val="00326F90"/>
    <w:rsid w:val="00387924"/>
    <w:rsid w:val="004E3216"/>
    <w:rsid w:val="005402A5"/>
    <w:rsid w:val="00610B50"/>
    <w:rsid w:val="008D4C33"/>
    <w:rsid w:val="00AA1D8D"/>
    <w:rsid w:val="00B47730"/>
    <w:rsid w:val="00BD6A7A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E9A110-03E5-4F35-8639-1F95E039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254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Dell</cp:lastModifiedBy>
  <cp:revision>3</cp:revision>
  <dcterms:created xsi:type="dcterms:W3CDTF">2026-05-13T19:02:00Z</dcterms:created>
  <dcterms:modified xsi:type="dcterms:W3CDTF">2026-05-28T07:31:00Z</dcterms:modified>
</cp:coreProperties>
</file>